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 Term Blue Book Prep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soggy, swampy, slow-moving body of water, obstructed by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hill, mound, or ridge of sand formed by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deep hollow with steep, rocky sides worn by a stream or torrent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of any place on the globe, north or south of the equator.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artificial cut or passage for water used for transportation.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high, steep almost vertical rock, usually on a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small inlet or bay; a recess in the sea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deep natural hollow place in the earth, deeper than a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vast sandy plain characterized by minimal precipitation and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body of water interspersed with many isles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enclosed or partially enclosed shallow body of slat water divided from the ocean by low sandy dunes or a coral reef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artificial cut or passage for water used for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arm of the sea, extending into the land, smaller than a gulf and larger than a creek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neck or narrow slip of land by which two continents are connected or by which a peninsula is united to the mainand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 prepared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hollow with steep, rocky sides worn by a stream or torrent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field or an immense mass of ice formed in deep but elevated valleys, remaining frozen throughout the heat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shore of the sea or of a lake, washed by the tide and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arm of the sea; the mouth of a river or lake where the tide meets the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extensive wood; a large tract of land covered with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small natural stream of water; a current flowing from a spring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 Term Blue Book Prep</dc:title>
  <dcterms:created xsi:type="dcterms:W3CDTF">2021-10-11T07:53:51Z</dcterms:created>
  <dcterms:modified xsi:type="dcterms:W3CDTF">2021-10-11T07:53:51Z</dcterms:modified>
</cp:coreProperties>
</file>