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that breaks the waves; a wave that breaks against a rock, a sand bank, or the shore, exhibiting a white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natural stream of water, a current flowing from a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wood of small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land enclosed for tillage or 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smaller stream running into a larger one or proceeding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water interspersed with many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hollow with steep, rocky sides worn by a stream or torrent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in a river or other water where it may be passed by man or beast on foot or by wading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arm of the sea; the mouth of a river or lake where the tide meets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great extent of land, not disjoined or interrupted by a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arm of the sea; a straight or narrow sea between two continents or between a continent and an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ring-shaped coral reef, island, or set of small islands nearly or completely surrounding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hollow place in the earth; a subterraneous cavern; a den; may be natural or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vale with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small, narrow hollow with steep walls worn by a stream or torrent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bank or mound of earth; any wall or a frame of wood raised to obstruct a current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tract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long, narrow, deep valley formed by glacial erosion and flooded by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area of triangular shaped land located at the mouth of a main river from which distributaries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field or an immense mass of ice formed in deep but elevated valleys, remaining frozen throughout the heat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ditch; a mound of earth, stones, or other materials, intended to prevent low lands from being inundated by the sea or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neck or narrow slip of land by which two continents are connected or by which a peninsula is united to the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natural elevation of land, a mass of earth rising above the common level of the surrounding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 arm of the sea, extending into the land, smaller than a gulf and larger than a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soft, wet ground covered with grass or other plants, too soft to bear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small inlet; a recess in the shore of the sea or of a river; 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 bay or recess in the shore of the sea, a lake, or a large river; a narrow body of water between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hill, mound, or ridge of sand formed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 edge or margin of the land next to the sea; the seashore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 cape; a promontory; a point of land projecting from the shore into the sea or otehr expanse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the edge of a continent that is submerged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a cone-shaped hill of volcanic material surrounding an opening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a chain or range of rocks lying at or near the surface of the water; a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the point where rivers descend rapidly due to a distinct decline in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a vast sandy plain characterized by minimal parcipitation and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a flowing or passing of water;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a low place between hills; a vale or valley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inlet or bay; a recess in the sea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aperture or mouth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plcae or point of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watered by causing a stream to flow upon it and spread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 bank, almost perpendicular, projecting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cleft or fissure in a rock or the earth's surface caused by a disrupture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deep, naturally hollow place in the earth, deeper than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 that terminates the view when extended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hollow place for water; an enclosed part of water, forming a broad space within a strait or narrow entrance; a little bay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elevation of an object in relationship to a given plane, often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artificial cut or passage for water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land prepared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long, narrow passage of water; a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 drained by a river and its tributaries; a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elevated ground; a rising ground; a hill or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hill at the base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extensive wood; a large tract of land covered with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soggy, swampy, slow-moving body of water, obstructed by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valley, a dale, a depression or space between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steep slope of ground rising from a lake, a river, or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hill or mountain of ice; a vast body of ice accumulated in valleys in high northern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port or haven for ships; a bay or inlet of the sea where ships can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edge, margin, or border of a steep place, as of a precipice or the bank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any tract of land or inhabited land; any region, as distinguished from other regions; a kingdom, state, or lesser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direction a river flows, flowing with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the terraqueous globe that we inhabit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recess in the ocean from the general line of th eshore into the land, a tract of water extending from the ocean or a sea into the land between two points or promontories; a large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long deep hollow with steep, rocky sides worn by a stream or torrent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 high, steep almost vertical rock, usually on 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 ridge that determines the direction water drains for adjacent water systems; a watershed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the shore of the sea or of a lake, washed by the tide and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a steep, rugged rock; a tough, broken rock or point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a head land; the head, point, or termination of a neck of land, extending some distance into the sea beyond the common shore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Terms Crossword</dc:title>
  <dcterms:created xsi:type="dcterms:W3CDTF">2021-10-11T07:52:58Z</dcterms:created>
  <dcterms:modified xsi:type="dcterms:W3CDTF">2021-10-11T07:52:58Z</dcterms:modified>
</cp:coreProperties>
</file>