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 Terms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land between hills or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region containing scattered trees and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where a river flows into a lake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opening in the earth, usually raised, through which lava and gases from earths interior can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broad, level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land almost surrounded by water or projecting out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Flat land near the edges of rivers formed by mud and silt deposited by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spot of fertile land in a desert, fed by water from wells or underground springs.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narrow strip of land connecting two large bodies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dry area of land where few plants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 of an ocean or lake extending into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broad, flat area of land higher than the surrounding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triangular area formed by deposits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level of the surface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gap between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sheltered area of water, a safe docking place for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 deep valley with steep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strip of water connecting to large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raised, flat area of land with steep cliffs smaller than 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stream or river that flows into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wide flat topped mountain with steep sides found mostly in dry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powerful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ice mass that moves slowly down a mountain or overland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steep almost vertical edge of a hill, mountain, or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area of land that is partially covered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Terms Puzzle</dc:title>
  <dcterms:created xsi:type="dcterms:W3CDTF">2021-10-11T07:52:37Z</dcterms:created>
  <dcterms:modified xsi:type="dcterms:W3CDTF">2021-10-11T07:52:37Z</dcterms:modified>
</cp:coreProperties>
</file>