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wondering person that doesn't stay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or extent that typically go in straight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nomadic desert tribe from north america and southwest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in the right of a nation to be an indendent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channel or canal that connects 2 large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Egyptian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valley/ ravine that is dry except when it is a rain season or heavy rainfal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Fertile deposited by water once it slows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layers that hold water with rock,sand and gravel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Vocab</dc:title>
  <dcterms:created xsi:type="dcterms:W3CDTF">2021-10-11T07:52:28Z</dcterms:created>
  <dcterms:modified xsi:type="dcterms:W3CDTF">2021-10-11T07:52:28Z</dcterms:modified>
</cp:coreProperties>
</file>