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Vocab Extra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found outside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angles that are opposite each other on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starts and stops at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turns or change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intersects 2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greater that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3 sides of the triangle are diffrent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angle in a different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more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lines that intersect at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rays that share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found inside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sides of a triangle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shape,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3 sides of a triangle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starts at an endpoint and extends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Vocab Extra Work</dc:title>
  <dcterms:created xsi:type="dcterms:W3CDTF">2021-10-11T07:52:23Z</dcterms:created>
  <dcterms:modified xsi:type="dcterms:W3CDTF">2021-10-11T07:52:23Z</dcterms:modified>
</cp:coreProperties>
</file>