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production    </w:t>
      </w:r>
      <w:r>
        <w:t xml:space="preserve">   manufacturing    </w:t>
      </w:r>
      <w:r>
        <w:t xml:space="preserve">   economy    </w:t>
      </w:r>
      <w:r>
        <w:t xml:space="preserve">   population pyramid    </w:t>
      </w:r>
      <w:r>
        <w:t xml:space="preserve">   emigrant    </w:t>
      </w:r>
      <w:r>
        <w:t xml:space="preserve">   immigrant    </w:t>
      </w:r>
      <w:r>
        <w:t xml:space="preserve">   dependency load    </w:t>
      </w:r>
      <w:r>
        <w:t xml:space="preserve">   refugee    </w:t>
      </w:r>
      <w:r>
        <w:t xml:space="preserve">   pull factor    </w:t>
      </w:r>
      <w:r>
        <w:t xml:space="preserve">   push factor    </w:t>
      </w:r>
      <w:r>
        <w:t xml:space="preserve">   doubling time    </w:t>
      </w:r>
      <w:r>
        <w:t xml:space="preserve">   growth rate    </w:t>
      </w:r>
      <w:r>
        <w:t xml:space="preserve">   population    </w:t>
      </w:r>
      <w:r>
        <w:t xml:space="preserve">   death rate    </w:t>
      </w:r>
      <w:r>
        <w:t xml:space="preserve">   birth rate    </w:t>
      </w:r>
      <w:r>
        <w:t xml:space="preserve">   demography    </w:t>
      </w:r>
      <w:r>
        <w:t xml:space="preserve">   multiplier effect    </w:t>
      </w:r>
      <w:r>
        <w:t xml:space="preserve">   non-basicjob    </w:t>
      </w:r>
      <w:r>
        <w:t xml:space="preserve">   basic job    </w:t>
      </w:r>
      <w:r>
        <w:t xml:space="preserve">   raw material    </w:t>
      </w:r>
      <w:r>
        <w:t xml:space="preserve">   dutch disease    </w:t>
      </w:r>
      <w:r>
        <w:t xml:space="preserve">   advantage    </w:t>
      </w:r>
      <w:r>
        <w:t xml:space="preserve">   comparative    </w:t>
      </w:r>
      <w:r>
        <w:t xml:space="preserve">   tariff    </w:t>
      </w:r>
      <w:r>
        <w:t xml:space="preserve">   free-trade    </w:t>
      </w:r>
      <w:r>
        <w:t xml:space="preserve">   industries    </w:t>
      </w:r>
      <w:r>
        <w:t xml:space="preserve">   knowledge-based    </w:t>
      </w:r>
      <w:r>
        <w:t xml:space="preserve">   globalization    </w:t>
      </w:r>
      <w:r>
        <w:t xml:space="preserve">   tertiary industry    </w:t>
      </w:r>
      <w:r>
        <w:t xml:space="preserve">   secondary industry    </w:t>
      </w:r>
      <w:r>
        <w:t xml:space="preserve">   primary industry    </w:t>
      </w:r>
      <w:r>
        <w:t xml:space="preserve">   outsourcing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Word Find</dc:title>
  <dcterms:created xsi:type="dcterms:W3CDTF">2021-10-11T07:53:04Z</dcterms:created>
  <dcterms:modified xsi:type="dcterms:W3CDTF">2021-10-11T07:53:04Z</dcterms:modified>
</cp:coreProperties>
</file>