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Geo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wind    </w:t>
      </w:r>
      <w:r>
        <w:t xml:space="preserve">   Potomac River    </w:t>
      </w:r>
      <w:r>
        <w:t xml:space="preserve">   earthquake    </w:t>
      </w:r>
      <w:r>
        <w:t xml:space="preserve">   minerals    </w:t>
      </w:r>
      <w:r>
        <w:t xml:space="preserve">   Pangaea    </w:t>
      </w:r>
      <w:r>
        <w:t xml:space="preserve">   sandstone    </w:t>
      </w:r>
      <w:r>
        <w:t xml:space="preserve">   quartz    </w:t>
      </w:r>
      <w:r>
        <w:t xml:space="preserve">   Riverbend    </w:t>
      </w:r>
      <w:r>
        <w:t xml:space="preserve">   Great Falls    </w:t>
      </w:r>
      <w:r>
        <w:t xml:space="preserve">   geology    </w:t>
      </w:r>
      <w:r>
        <w:t xml:space="preserve">   sedimentary    </w:t>
      </w:r>
      <w:r>
        <w:t xml:space="preserve">   igneous    </w:t>
      </w:r>
      <w:r>
        <w:t xml:space="preserve">   metamorphic    </w:t>
      </w:r>
      <w:r>
        <w:t xml:space="preserve">   volcano    </w:t>
      </w:r>
      <w:r>
        <w:t xml:space="preserve">   erosion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 Wordsearch</dc:title>
  <dcterms:created xsi:type="dcterms:W3CDTF">2021-10-11T07:53:20Z</dcterms:created>
  <dcterms:modified xsi:type="dcterms:W3CDTF">2021-10-11T07:53:20Z</dcterms:modified>
</cp:coreProperties>
</file>