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 is a representation of some part of the Earth’s surface.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______ maps show natural features such as mountains, rivers, lakes, etc.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Legend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 Maps show boundaries countries, states, and cities.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Physical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____ Maps show the movements of people, battles, and other historical events.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same time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_____ are shapes or objects on a map that represent something specific.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equator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 ____ or Key is a box found on the map that tells you what the map symbols, lines, and colors represent.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scale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_____ is the part of the map that tells you direction.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map ____ tells you the ratio between distance on the map and the distance in real life.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North Pole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Lines of  ____ and _____ can tell you exactly where something is on the planet.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longitude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 lines run East and West.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Political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Zero degrees latitude is located at the ______.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latitude and longitude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Ninety degrees North latitude is the ______ 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Latitude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Ninety degrees South latitude is the 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Symbols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Earlier times are found to the ______.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meridians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Earth spins at a rate of 15 degrees per hour which is why the time zones are divided into ___ degree zones.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compass rose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Locations along the same meridian share the ________ 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15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name for line of longitude is _______.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Historical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Each time zone takes up about 15 degrees of _______.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 South Pole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</dc:title>
  <dcterms:created xsi:type="dcterms:W3CDTF">2021-10-11T07:53:16Z</dcterms:created>
  <dcterms:modified xsi:type="dcterms:W3CDTF">2021-10-11T07:53:16Z</dcterms:modified>
</cp:coreProperties>
</file>