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Situation    </w:t>
      </w:r>
      <w:r>
        <w:t xml:space="preserve">   Site    </w:t>
      </w:r>
      <w:r>
        <w:t xml:space="preserve">   Settlement    </w:t>
      </w:r>
      <w:r>
        <w:t xml:space="preserve">   Prevailing winds    </w:t>
      </w:r>
      <w:r>
        <w:t xml:space="preserve">   Population density    </w:t>
      </w:r>
      <w:r>
        <w:t xml:space="preserve">   Natural increase    </w:t>
      </w:r>
      <w:r>
        <w:t xml:space="preserve">   Life expectancy    </w:t>
      </w:r>
      <w:r>
        <w:t xml:space="preserve">   Focus    </w:t>
      </w:r>
      <w:r>
        <w:t xml:space="preserve">   Erosion    </w:t>
      </w:r>
      <w:r>
        <w:t xml:space="preserve">   Epicentre    </w:t>
      </w:r>
      <w:r>
        <w:t xml:space="preserve">   Earthquake    </w:t>
      </w:r>
      <w:r>
        <w:t xml:space="preserve">   Destructive boundary    </w:t>
      </w:r>
      <w:r>
        <w:t xml:space="preserve">   Constructive boundary    </w:t>
      </w:r>
      <w:r>
        <w:t xml:space="preserve">   Attrition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key words </dc:title>
  <dcterms:created xsi:type="dcterms:W3CDTF">2021-10-11T07:53:18Z</dcterms:created>
  <dcterms:modified xsi:type="dcterms:W3CDTF">2021-10-11T07:53:18Z</dcterms:modified>
</cp:coreProperties>
</file>