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 topics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outward growth of urban development which may engulf surrounding villages and towns into a larger urban agglomeration.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statistics such as births, deaths, income, or the incidence of disease, which illustrate the changing structure of human populations.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Urban decay is the process by which a previously functioning city, or part of a city, falls into disrepair and decrepitude.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significant change in lifestyle, especially a move from the city to a rural or seaside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term used to refer to change of usual residence between nations.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prolonged period of abnormally low rainfall, leading to a shortage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 has been forced to leave their country in order to escape war, persecution, or natural disaster.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action of coming to live permanently in a foreign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number of people living in each unit of area (such as a square mile).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travels some distance to work on a regular basis.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people moving from rural areas to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making an area more urban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process of revitalisation and regeneration of cities, carried out over the medium and long term.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presence of , or support of, several distinct cultural or ethnic groups within society.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basic physical and organisational structures and facilities needed for the operation of a society or entaprice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spreading of urban developments on undeveloped land near a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very large, heavily populated city or urban complex.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transfer of authority from central to local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describe the move from city living to a more rural/country setting.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of renovating and improving a house or district so that it conforms to middle class taste.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 topics </dc:title>
  <dcterms:created xsi:type="dcterms:W3CDTF">2021-10-11T07:52:54Z</dcterms:created>
  <dcterms:modified xsi:type="dcterms:W3CDTF">2021-10-11T07:52:54Z</dcterms:modified>
</cp:coreProperties>
</file>