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find caches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 cache with more than one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small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 log when you can’t find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say thanks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thing to practice to clean up cache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cache doesn’t have a writing utensil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sign your name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cache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 log when you find it before anyone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words</dc:title>
  <dcterms:created xsi:type="dcterms:W3CDTF">2021-10-11T07:53:24Z</dcterms:created>
  <dcterms:modified xsi:type="dcterms:W3CDTF">2021-10-11T07:53:24Z</dcterms:modified>
</cp:coreProperties>
</file>