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Geocaching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Adventures    </w:t>
      </w:r>
      <w:r>
        <w:t xml:space="preserve">   Ammo Can    </w:t>
      </w:r>
      <w:r>
        <w:t xml:space="preserve">   APE Cache    </w:t>
      </w:r>
      <w:r>
        <w:t xml:space="preserve">   Archive    </w:t>
      </w:r>
      <w:r>
        <w:t xml:space="preserve">   Attributes    </w:t>
      </w:r>
      <w:r>
        <w:t xml:space="preserve">   Basic Member    </w:t>
      </w:r>
      <w:r>
        <w:t xml:space="preserve">   Benchmark    </w:t>
      </w:r>
      <w:r>
        <w:t xml:space="preserve">   Bison    </w:t>
      </w:r>
      <w:r>
        <w:t xml:space="preserve">   Bookmark List    </w:t>
      </w:r>
      <w:r>
        <w:t xml:space="preserve">   BYOP    </w:t>
      </w:r>
      <w:r>
        <w:t xml:space="preserve">   Challenge Cache    </w:t>
      </w:r>
      <w:r>
        <w:t xml:space="preserve">   CITO    </w:t>
      </w:r>
      <w:r>
        <w:t xml:space="preserve">   Coordinates    </w:t>
      </w:r>
      <w:r>
        <w:t xml:space="preserve">   Dipping    </w:t>
      </w:r>
      <w:r>
        <w:t xml:space="preserve">   EarthCache    </w:t>
      </w:r>
      <w:r>
        <w:t xml:space="preserve">   Event Cache    </w:t>
      </w:r>
      <w:r>
        <w:t xml:space="preserve">   Geocache    </w:t>
      </w:r>
      <w:r>
        <w:t xml:space="preserve">   Geocacher    </w:t>
      </w:r>
      <w:r>
        <w:t xml:space="preserve">   Geocoin    </w:t>
      </w:r>
      <w:r>
        <w:t xml:space="preserve">   Giga-Event    </w:t>
      </w:r>
      <w:r>
        <w:t xml:space="preserve">   Ground Zero    </w:t>
      </w:r>
      <w:r>
        <w:t xml:space="preserve">   Groundspeak    </w:t>
      </w:r>
      <w:r>
        <w:t xml:space="preserve">   Inventory    </w:t>
      </w:r>
      <w:r>
        <w:t xml:space="preserve">   Latitude    </w:t>
      </w:r>
      <w:r>
        <w:t xml:space="preserve">   Letterbox    </w:t>
      </w:r>
      <w:r>
        <w:t xml:space="preserve">   Logbook    </w:t>
      </w:r>
      <w:r>
        <w:t xml:space="preserve">   Longitude    </w:t>
      </w:r>
      <w:r>
        <w:t xml:space="preserve">   Mega-Event    </w:t>
      </w:r>
      <w:r>
        <w:t xml:space="preserve">   Micro    </w:t>
      </w:r>
      <w:r>
        <w:t xml:space="preserve">   Muggle    </w:t>
      </w:r>
      <w:r>
        <w:t xml:space="preserve">   Multi-Cache    </w:t>
      </w:r>
      <w:r>
        <w:t xml:space="preserve">   Mystery    </w:t>
      </w:r>
      <w:r>
        <w:t xml:space="preserve">   Nano    </w:t>
      </w:r>
      <w:r>
        <w:t xml:space="preserve">   Pocket Query    </w:t>
      </w:r>
      <w:r>
        <w:t xml:space="preserve">   Power Trail    </w:t>
      </w:r>
      <w:r>
        <w:t xml:space="preserve">   Preform    </w:t>
      </w:r>
      <w:r>
        <w:t xml:space="preserve">   Puzzle Cache    </w:t>
      </w:r>
      <w:r>
        <w:t xml:space="preserve">   Reviewer    </w:t>
      </w:r>
      <w:r>
        <w:t xml:space="preserve">   Signal    </w:t>
      </w:r>
      <w:r>
        <w:t xml:space="preserve">   Spoiler    </w:t>
      </w:r>
      <w:r>
        <w:t xml:space="preserve">   SWAG    </w:t>
      </w:r>
      <w:r>
        <w:t xml:space="preserve">   TFTC    </w:t>
      </w:r>
      <w:r>
        <w:t xml:space="preserve">   Trackable    </w:t>
      </w:r>
      <w:r>
        <w:t xml:space="preserve">   Travel Bug    </w:t>
      </w:r>
      <w:r>
        <w:t xml:space="preserve">   Virtual    </w:t>
      </w:r>
      <w:r>
        <w:t xml:space="preserve">   Watchlist    </w:t>
      </w:r>
      <w:r>
        <w:t xml:space="preserve">   Wherigo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Geocaching Terms</dc:title>
  <dcterms:created xsi:type="dcterms:W3CDTF">2021-10-11T07:53:31Z</dcterms:created>
  <dcterms:modified xsi:type="dcterms:W3CDTF">2021-10-11T07:53:31Z</dcterms:modified>
</cp:coreProperties>
</file>