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Geocaching - (Un-) bekannte Orte neu entdecken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nennt man Spieler, denen ein Cache gehört?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welchen Orten können Geocaches gesucht werden?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 allererste Geocache existiert in seiner ursprünglichen Form nicht mehr. Was findet man heutzutage an dieser Stelle?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nennt man Menschen, die dieses Spiel nicht kennen/ spielen?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befindet sich sogar ein Geocache außerhalb der Erde, nähmlich auf der ...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Dosen, in denen Kleinigkeiten (Figuren/ Gummibärchen) zu finden sind, nennt man ... -Boxen.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nennt man Spieler, die einen Cache suchen?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Geocaches können mittels geografischer ... gesucht werden.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Experten können sich im Geocaching - Shop zusätzliche Ausrüstung zulegen (z.B. Spiegel, Messer oder einen ...).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 Begriff  "Geocaching" wird von griech. "geo"  ( = ... ) und engl. "cache" (Versteck/ geheimes Lager) abgeleitet.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Geocaches sind kleine Dosen, in denen sich ein ... befindet.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 Deutschen würde man es eine Schnitzeljagd mit ... nennen.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Geocaching - (Un-) bekannte Orte neu entdecken</dc:title>
  <dcterms:created xsi:type="dcterms:W3CDTF">2021-12-11T03:37:29Z</dcterms:created>
  <dcterms:modified xsi:type="dcterms:W3CDTF">2021-12-11T03:37:29Z</dcterms:modified>
</cp:coreProperties>
</file>