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Geochemical Cycle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Ammonification    </w:t>
      </w:r>
      <w:r>
        <w:t xml:space="preserve">   Nitrification    </w:t>
      </w:r>
      <w:r>
        <w:t xml:space="preserve">   Assimilation    </w:t>
      </w:r>
      <w:r>
        <w:t xml:space="preserve">   Denitrification    </w:t>
      </w:r>
      <w:r>
        <w:t xml:space="preserve">   Nitrogen Fixation    </w:t>
      </w:r>
      <w:r>
        <w:t xml:space="preserve">   Refining    </w:t>
      </w:r>
      <w:r>
        <w:t xml:space="preserve">   Carbon Sink    </w:t>
      </w:r>
      <w:r>
        <w:t xml:space="preserve">   Carbon Resvior    </w:t>
      </w:r>
      <w:r>
        <w:t xml:space="preserve">   Decomposition    </w:t>
      </w:r>
      <w:r>
        <w:t xml:space="preserve">   ATP    </w:t>
      </w:r>
      <w:r>
        <w:t xml:space="preserve">   Photosynthesis    </w:t>
      </w:r>
      <w:r>
        <w:t xml:space="preserve">   Respiration    </w:t>
      </w:r>
      <w:r>
        <w:t xml:space="preserve">   Organic Matter    </w:t>
      </w:r>
      <w:r>
        <w:t xml:space="preserve">   Percolation    </w:t>
      </w:r>
      <w:r>
        <w:t xml:space="preserve">   Infiltration    </w:t>
      </w:r>
      <w:r>
        <w:t xml:space="preserve">   Transpiration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Geochemical Cycle Vocab</dc:title>
  <dcterms:created xsi:type="dcterms:W3CDTF">2021-10-11T07:53:23Z</dcterms:created>
  <dcterms:modified xsi:type="dcterms:W3CDTF">2021-10-11T07:53:23Z</dcterms:modified>
</cp:coreProperties>
</file>