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Geoculture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the most attractions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Nonverbal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Runs through paris/ second longest river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73 meter room/ one of the main attractions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forest/ rock climbing/ horseback riding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Seine,Marne,Oise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Garden/ located near Melun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Italy, Spain, Monaco, Germany, and Belgium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"cradle of Paris"/ an island/ located in Seine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Building that has remarkable stained-glass windows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Masaa' al-khayer: 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Bonjour: 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Tallest monument in the world when built in 1889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park/ kids can go here and sail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Royal court was moved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Geoculture 1</dc:title>
  <dcterms:created xsi:type="dcterms:W3CDTF">2021-10-11T07:53:34Z</dcterms:created>
  <dcterms:modified xsi:type="dcterms:W3CDTF">2021-10-11T07:53:34Z</dcterms:modified>
</cp:coreProperties>
</file>