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Geoculture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you know that Belgium, Germany, Luxembourg, Switzerland, and Spain are blank 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 French is the official language, the custom of what is to first greet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was built in 1889, what was the tallest monument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doing this, people ony say "hello" to each other once a day, stand close when greeting each other, and both boy and girl kiss on the cheek when they meet of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popluar Parisian park that kids and go and sail their boats in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os the second longest river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chateau, located near Melun, is best known for its beautiful garden called jardin a la francaise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you know that the blank is best known for its Gothic French architecture and remarkable stained glass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Seine, Oise, and Marne are the names of what that run through the ile de France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royal court was moved from Paris to where in 1682 by Louis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forest can people go cycling, rock climbing, and horseback riding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73 - meter room decorated with mirrors and is the main attraction of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you know that 20% of France's population is located in the region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island in the middle of the Seine river is known as the " cradle of Paris"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used to communicate. For example to indicate deux, you use your thumb and index finger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Geoculture 1</dc:title>
  <dcterms:created xsi:type="dcterms:W3CDTF">2021-10-11T07:52:37Z</dcterms:created>
  <dcterms:modified xsi:type="dcterms:W3CDTF">2021-10-11T07:52:37Z</dcterms:modified>
</cp:coreProperties>
</file>