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host the Notre Dame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very historical monument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garden in Paris built in the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Versailles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countries surrounding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remaining natural islands in the Seine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Royal compound I'm the Île de France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the health and well being of the other person before discussing private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Commune in Paris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shakes and kissing the cheecks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surrounding area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French palace located in Maincy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 proper title shake hands or kiss the cheecks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located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 has many of these waterways including the Seine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Geoculture </dc:title>
  <dcterms:created xsi:type="dcterms:W3CDTF">2021-10-11T07:52:39Z</dcterms:created>
  <dcterms:modified xsi:type="dcterms:W3CDTF">2021-10-11T07:52:39Z</dcterms:modified>
</cp:coreProperties>
</file>