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Geoculture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Fountain near Beaucomp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Beaubourg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significant painters of the impressionist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___Opened it's doors in Marne-la-Valee in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Dance that appeared in the 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Theme Park where you can meet the french comic strip character Asterix and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french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soliders transported to the battlefield using 600 taxi cabs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Emperor of France 1769-1821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 on the Fourteenth of July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Geoculture 2</dc:title>
  <dcterms:created xsi:type="dcterms:W3CDTF">2021-10-11T07:52:46Z</dcterms:created>
  <dcterms:modified xsi:type="dcterms:W3CDTF">2021-10-11T07:52:46Z</dcterms:modified>
</cp:coreProperties>
</file>