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two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lower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Tuna, Sardines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Monkey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Oldest French city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migrating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Senegal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Religious center for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French Designers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Rose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endangered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Swamps, Rivers and Plantations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Traditional Garment in West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 slave station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Geoculture</dc:title>
  <dcterms:created xsi:type="dcterms:W3CDTF">2021-10-11T07:52:50Z</dcterms:created>
  <dcterms:modified xsi:type="dcterms:W3CDTF">2021-10-11T07:52:50Z</dcterms:modified>
</cp:coreProperties>
</file>