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Geoculture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be interperet as New York's Central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meaning of "île de France"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second longest river in France, and an important waterway within Paris, Basin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center of Paris, and the location where the medieval city was refounded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Bordering Countires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beautiful tourist destination, at first it was built for the 1889 World's Fair but, soon became a cultural icon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world's elite business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main attractions in Versailles, translated as Halls of Mirrors in english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gesture called when you don't believe the other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gothic cathedral built between 1194-1220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Architect Louis Le Vau, landscape architect André le Nôtre, and painter Charles Le Brun worked on this project for the first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French people greet each other after one greeting from before?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custom language to greet in Senegal?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longest river in France, one of the main rivers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Geoculture Crossword Puzzle</dc:title>
  <dcterms:created xsi:type="dcterms:W3CDTF">2021-10-11T07:52:57Z</dcterms:created>
  <dcterms:modified xsi:type="dcterms:W3CDTF">2021-10-11T07:52:57Z</dcterms:modified>
</cp:coreProperties>
</file>