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Geodesic Dome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structure    </w:t>
      </w:r>
      <w:r>
        <w:t xml:space="preserve">   stadium    </w:t>
      </w:r>
      <w:r>
        <w:t xml:space="preserve">   chamber    </w:t>
      </w:r>
      <w:r>
        <w:t xml:space="preserve">   building    </w:t>
      </w:r>
      <w:r>
        <w:t xml:space="preserve">   plastic    </w:t>
      </w:r>
      <w:r>
        <w:t xml:space="preserve">   glass    </w:t>
      </w:r>
      <w:r>
        <w:t xml:space="preserve">   metal    </w:t>
      </w:r>
      <w:r>
        <w:t xml:space="preserve">   concrete    </w:t>
      </w:r>
      <w:r>
        <w:t xml:space="preserve">   brick    </w:t>
      </w:r>
      <w:r>
        <w:t xml:space="preserve">   wood    </w:t>
      </w:r>
      <w:r>
        <w:t xml:space="preserve">   stone    </w:t>
      </w:r>
      <w:r>
        <w:t xml:space="preserve">   snow    </w:t>
      </w:r>
      <w:r>
        <w:t xml:space="preserve">   mud    </w:t>
      </w:r>
      <w:r>
        <w:t xml:space="preserve">   construct    </w:t>
      </w:r>
      <w:r>
        <w:t xml:space="preserve">   lantern    </w:t>
      </w:r>
      <w:r>
        <w:t xml:space="preserve">   sphere    </w:t>
      </w:r>
      <w:r>
        <w:t xml:space="preserve">   hollow    </w:t>
      </w:r>
      <w:r>
        <w:t xml:space="preserve">   resemble    </w:t>
      </w:r>
      <w:r>
        <w:t xml:space="preserve">   architecture    </w:t>
      </w:r>
      <w:r>
        <w:t xml:space="preserve">   dome    </w:t>
      </w:r>
      <w:r>
        <w:t xml:space="preserve">   geodesic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Geodesic Dome</dc:title>
  <dcterms:created xsi:type="dcterms:W3CDTF">2021-10-11T07:53:32Z</dcterms:created>
  <dcterms:modified xsi:type="dcterms:W3CDTF">2021-10-11T07:53:32Z</dcterms:modified>
</cp:coreProperties>
</file>