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Geoffrey Chaucer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Geoffrey's ideas were strongly influenced by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 of _ was written in 1369.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Geoffrey had _ troubles in his later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extremely fond of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Geoffrey was fluent in _, French, and Latin.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Geoffrey was _, ruddy, and fair-haired.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tall was Geoffrey?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Canterbury Tales were largely based on storied of Ovid, Petrarch, and the Decameron of 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cause of Geoffrey's death is a matter of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Geoffrey married "_" himself to further his career.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Geoffrey carried diplomatic _ for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Geoffrey's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Geoffrey's tales are not _ inventions.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Geoffrey died _ 5, 1400.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wife was named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Geoffrey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familiar with arts of law, _, diplomacy, history, theology, and astronomy.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age _, he served with the English army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taken prisoner by the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Agnes Northwell was a wealthy _.</w:t>
            </w:r>
          </w:p>
        </w:tc>
      </w:tr>
    </w:tbl>
    <w:p>
      <w:pPr>
        <w:pStyle w:val="WordBankMedium"/>
      </w:pPr>
      <w:r>
        <w:t xml:space="preserve">   ABOVE    </w:t>
      </w:r>
      <w:r>
        <w:t xml:space="preserve">   BOCCACIO    </w:t>
      </w:r>
      <w:r>
        <w:t xml:space="preserve">   CONJECTURE    </w:t>
      </w:r>
      <w:r>
        <w:t xml:space="preserve">   DUTCHES    </w:t>
      </w:r>
      <w:r>
        <w:t xml:space="preserve">   FINANCIAL    </w:t>
      </w:r>
      <w:r>
        <w:t xml:space="preserve">   FIVESIX    </w:t>
      </w:r>
      <w:r>
        <w:t xml:space="preserve">   FRENCH    </w:t>
      </w:r>
      <w:r>
        <w:t xml:space="preserve">   ITALIAN    </w:t>
      </w:r>
      <w:r>
        <w:t xml:space="preserve">   JeanDeMeun    </w:t>
      </w:r>
      <w:r>
        <w:t xml:space="preserve">   JOHN    </w:t>
      </w:r>
      <w:r>
        <w:t xml:space="preserve">   JUNE    </w:t>
      </w:r>
      <w:r>
        <w:t xml:space="preserve">   LONDON    </w:t>
      </w:r>
      <w:r>
        <w:t xml:space="preserve">   MEDICINE    </w:t>
      </w:r>
      <w:r>
        <w:t xml:space="preserve">   MISSIONS    </w:t>
      </w:r>
      <w:r>
        <w:t xml:space="preserve">   NINETEEN    </w:t>
      </w:r>
      <w:r>
        <w:t xml:space="preserve">   ORIGINAL    </w:t>
      </w:r>
      <w:r>
        <w:t xml:space="preserve">   PHILIPPAROE    </w:t>
      </w:r>
      <w:r>
        <w:t xml:space="preserve">   READING    </w:t>
      </w:r>
      <w:r>
        <w:t xml:space="preserve">   STOUT    </w:t>
      </w:r>
      <w:r>
        <w:t xml:space="preserve">   WIDOW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Geoffrey Chaucer </dc:title>
  <dcterms:created xsi:type="dcterms:W3CDTF">2021-10-11T07:53:41Z</dcterms:created>
  <dcterms:modified xsi:type="dcterms:W3CDTF">2021-10-11T07:53:41Z</dcterms:modified>
</cp:coreProperties>
</file>