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Geogia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owned the Georgia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group not allowed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title was given to a colony owned by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of the thirteen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Georgia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city in the georgia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Georgia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colony originally founded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the Georgia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Geogia Colony</dc:title>
  <dcterms:created xsi:type="dcterms:W3CDTF">2021-10-11T07:52:23Z</dcterms:created>
  <dcterms:modified xsi:type="dcterms:W3CDTF">2021-10-11T07:52:23Z</dcterms:modified>
</cp:coreProperties>
</file>