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Geoglogy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expelled by a volcano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sedimentary rock made of small grains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types of rocks. These rocks are formed from the deposition of mineral or organic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types of rocks. These rocks are formed through the cooling and solidification of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igneous rock that cools slowly inside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vent in Earth's surface through which molten rock and gases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molten (liquid) rock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types of rock. These rocks are created by the transformation of existing rock through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metamorphosed limestone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remains of animals and plants that were trapped in the sediments as the rock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igneous rock that cools quickly when magma erupts as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Geoglogy 101</dc:title>
  <dcterms:created xsi:type="dcterms:W3CDTF">2021-10-11T07:54:02Z</dcterms:created>
  <dcterms:modified xsi:type="dcterms:W3CDTF">2021-10-11T07:54:02Z</dcterms:modified>
</cp:coreProperties>
</file>