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Geografía de la Centroamérica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Región montañosa más famosa de Panamá es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	Selva tropical en las tierras bajas del norte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Hay lagunas, manglares, numerosos ______  e Islas en Caribbean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50% de Belize está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es la isla más grande en el lago de Nicaragua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Costa Rica tiene _________ enormes cordilleras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País más ___________ de Centroamérica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Ciento veinte y cinco (meters)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isthmus- (narrow strip of land with sea on either side)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Salvador está ___________ de los países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Geografía de la Centroamérica</dc:title>
  <dcterms:created xsi:type="dcterms:W3CDTF">2021-10-11T07:52:36Z</dcterms:created>
  <dcterms:modified xsi:type="dcterms:W3CDTF">2021-10-11T07:52:36Z</dcterms:modified>
</cp:coreProperties>
</file>