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Geografi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Selva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Bosque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Oceano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Pantono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Bahia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Montana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Volcán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Cascada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Campo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Cordillera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Playa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Valle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Geografi</dc:title>
  <dcterms:created xsi:type="dcterms:W3CDTF">2021-10-11T07:53:01Z</dcterms:created>
  <dcterms:modified xsi:type="dcterms:W3CDTF">2021-10-11T07:53:01Z</dcterms:modified>
</cp:coreProperties>
</file>