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Geografia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Principale pianura Italiana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Cosa studia la geografia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Monte più alto in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varietà di organismi viventi presenti in un ecosistema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Clima perennemente caldo secco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Influenza sia l’ambiente naturale sia quello umano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Può essere sia fisica che politica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dove si trovano tutti i vulcani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Capoluogo della Liguria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 sia a nord che a sud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Luogo fisico dove una specie vivente è diffusa e trova le condizioni più adatte alle sue caratteristiche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Geografia </dc:title>
  <dcterms:created xsi:type="dcterms:W3CDTF">2021-10-11T07:53:25Z</dcterms:created>
  <dcterms:modified xsi:type="dcterms:W3CDTF">2021-10-11T07:53:25Z</dcterms:modified>
</cp:coreProperties>
</file>