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Geografia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 nasce il fiume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Curva del fiume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 scorre il fiume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Foce a ventaglio come quella del 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Fiumi che si gettano in un fiume più grande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chiama così prima di diventare fiume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sono certi grandi fiumi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Dove l’acqua fa un salto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Piccoli Rivoli d’acqua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tipo di foce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è l’acqua del fiume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Punto in cui il fiume si getta nel mare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Geografia </dc:title>
  <dcterms:created xsi:type="dcterms:W3CDTF">2021-10-11T07:53:50Z</dcterms:created>
  <dcterms:modified xsi:type="dcterms:W3CDTF">2021-10-11T07:53:50Z</dcterms:modified>
</cp:coreProperties>
</file>