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natura    </w:t>
      </w:r>
      <w:r>
        <w:t xml:space="preserve">   tutela    </w:t>
      </w:r>
      <w:r>
        <w:t xml:space="preserve">   ecosistema    </w:t>
      </w:r>
      <w:r>
        <w:t xml:space="preserve">   flora    </w:t>
      </w:r>
      <w:r>
        <w:t xml:space="preserve">   fauna    </w:t>
      </w:r>
      <w:r>
        <w:t xml:space="preserve">   sostanze nocive    </w:t>
      </w:r>
      <w:r>
        <w:t xml:space="preserve">   ossigeno    </w:t>
      </w:r>
      <w:r>
        <w:t xml:space="preserve">   smog    </w:t>
      </w:r>
      <w:r>
        <w:t xml:space="preserve">   inquinamento    </w:t>
      </w:r>
      <w:r>
        <w:t xml:space="preserve">   salvaguardia    </w:t>
      </w:r>
      <w:r>
        <w:t xml:space="preserve">   rispetto    </w:t>
      </w:r>
      <w:r>
        <w:t xml:space="preserve">   earthday    </w:t>
      </w:r>
      <w:r>
        <w:t xml:space="preserve">   mondo    </w:t>
      </w:r>
      <w:r>
        <w:t xml:space="preserve">   terra    </w:t>
      </w:r>
      <w:r>
        <w:t xml:space="preserve">   pianeta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Geografia</dc:title>
  <dcterms:created xsi:type="dcterms:W3CDTF">2021-10-11T07:53:59Z</dcterms:created>
  <dcterms:modified xsi:type="dcterms:W3CDTF">2021-10-11T07:53:59Z</dcterms:modified>
</cp:coreProperties>
</file>