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Geografia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Lago che si trova al confine tra l’Albania e Macedonia del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Alfabeto utilizzato dagli sloveni e Croati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che continente si trova la Grecia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coste della Grecia sono rocciose e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Penisola della Croazia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Foce del Danubio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Organizzazione delle Nazioni Unite per l’Educazione, la Scienza e la Cultura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Lingua neolatina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Regione più grande della 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Cosa sono Scutari o Ocrida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Foresta di conifere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Capitale della 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Prateria di muschi e licheni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Alfabeto utilizzato dai bulgari, serbi e macedoni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Isola in cui è nato Foscolo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Attività del terziario più sviluppata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Romania di cosa è diventata membro nel 2004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Monte più alto della Grecia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Catena montuosa che si trova in 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stato con capitale Tirana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Isola più grande dopo Cipro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l’agricoltura utilizza metodi di coltivazione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 clima nelle regioni interne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Coltivazione importante della 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Religione che prevale in Albania, Bosnia-Erzegovina e Kosovo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Nel mar Egeo si trovano le isole …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Geografia</dc:title>
  <dcterms:created xsi:type="dcterms:W3CDTF">2021-10-11T07:54:06Z</dcterms:created>
  <dcterms:modified xsi:type="dcterms:W3CDTF">2021-10-11T07:54:06Z</dcterms:modified>
</cp:coreProperties>
</file>