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Cascata famosa in Umbria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Prodotto tipico Bolognese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Coltivazione tipica delle Marche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Città storica delle marche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Capoluogo Emilia Romagna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Fiume dell'Umbria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Capoluogo Marche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Unica regione non bagnata dal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Prodotto rinomato Umbro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Cibo tipico romagnolo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Capoluogo dell'Umbria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Località balneare Romagnola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Turismo religioso Marche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allevano nelle Marche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Geografia</dc:title>
  <dcterms:created xsi:type="dcterms:W3CDTF">2021-10-11T07:54:08Z</dcterms:created>
  <dcterms:modified xsi:type="dcterms:W3CDTF">2021-10-11T07:54:08Z</dcterms:modified>
</cp:coreProperties>
</file>