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Geografie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berge    </w:t>
      </w:r>
      <w:r>
        <w:t xml:space="preserve">   binneland    </w:t>
      </w:r>
      <w:r>
        <w:t xml:space="preserve">   damme    </w:t>
      </w:r>
      <w:r>
        <w:t xml:space="preserve">   eiland    </w:t>
      </w:r>
      <w:r>
        <w:t xml:space="preserve">   grense    </w:t>
      </w:r>
      <w:r>
        <w:t xml:space="preserve">   hoofstede    </w:t>
      </w:r>
      <w:r>
        <w:t xml:space="preserve">   kontinent    </w:t>
      </w:r>
      <w:r>
        <w:t xml:space="preserve">   kuslyn    </w:t>
      </w:r>
      <w:r>
        <w:t xml:space="preserve">   land    </w:t>
      </w:r>
      <w:r>
        <w:t xml:space="preserve">   nedersetting    </w:t>
      </w:r>
      <w:r>
        <w:t xml:space="preserve">   oseane    </w:t>
      </w:r>
      <w:r>
        <w:t xml:space="preserve">   provinsie    </w:t>
      </w:r>
      <w:r>
        <w:t xml:space="preserve">   rivier    </w:t>
      </w:r>
      <w:r>
        <w:t xml:space="preserve">   valleie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Geografie</dc:title>
  <dcterms:created xsi:type="dcterms:W3CDTF">2021-10-11T07:53:42Z</dcterms:created>
  <dcterms:modified xsi:type="dcterms:W3CDTF">2021-10-11T07:53:42Z</dcterms:modified>
</cp:coreProperties>
</file>