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Geografie Sleutelwoorde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skuiling    </w:t>
      </w:r>
      <w:r>
        <w:t xml:space="preserve">   natuurlik    </w:t>
      </w:r>
      <w:r>
        <w:t xml:space="preserve">   mensgemaak    </w:t>
      </w:r>
      <w:r>
        <w:t xml:space="preserve">   landmerke    </w:t>
      </w:r>
      <w:r>
        <w:t xml:space="preserve">   voetpaadjie    </w:t>
      </w:r>
      <w:r>
        <w:t xml:space="preserve">   grondpad    </w:t>
      </w:r>
      <w:r>
        <w:t xml:space="preserve">   gruis    </w:t>
      </w:r>
      <w:r>
        <w:t xml:space="preserve">   teer    </w:t>
      </w:r>
      <w:r>
        <w:t xml:space="preserve">   fabriek    </w:t>
      </w:r>
      <w:r>
        <w:t xml:space="preserve">   stad    </w:t>
      </w:r>
      <w:r>
        <w:t xml:space="preserve">   dorpie    </w:t>
      </w:r>
      <w:r>
        <w:t xml:space="preserve">   plaas    </w:t>
      </w:r>
      <w:r>
        <w:t xml:space="preserve">   nedersetting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Geografie Sleutelwoorde</dc:title>
  <dcterms:created xsi:type="dcterms:W3CDTF">2021-10-11T07:53:37Z</dcterms:created>
  <dcterms:modified xsi:type="dcterms:W3CDTF">2021-10-11T07:53:37Z</dcterms:modified>
</cp:coreProperties>
</file>