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Geografija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Slėgio matavimo prietaisas.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Šalto klimato sąlygomis kritulių iškrinta mažai, tačiau vanduo garuoja sparčiai, kokios tai dykumos?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Kietas viršutinis Žemės apvalkalas.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Cheminio elemento arba cheminio junginio virtimas dujomis tiesiogiai iš kietosios agregatinės būsenos, praleidžiant tarpinę skysčio fazę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Pelkė, kurios paviršius yra išgaubtas, aukštėjantis nuo pakraščių į vidurį, maitinama tik krituliais.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Grūdėtas, susisluoksniavęs ir iš dalies susikristalizavęs sniegas, išsilaikęs bent vienerius metus. Tarpinė stadija tarp sniego ir ledo.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Procesas ar reiškinys, kurio metu ardomas dirvožemio sluoksnis ar kitokio žemės paviršiaus irimas ir nunešimas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Garų ir dujų šaltinis dažniausiai artimiausioje ugnikalnių aplinkoje, jų šlaituose ir krateriuose.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Superkontinentas, susidaręs maždaug prieš 1200 mln. m. ir gyvavęs iki 750 mln. 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Anga, pro kurią veržiasi lava.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Geografija</dc:title>
  <dcterms:created xsi:type="dcterms:W3CDTF">2021-10-11T07:53:28Z</dcterms:created>
  <dcterms:modified xsi:type="dcterms:W3CDTF">2021-10-11T07:53:28Z</dcterms:modified>
</cp:coreProperties>
</file>