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Geografija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Mažiausias vandenynas pasaulyje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Vieta kur upė įteka į kita vandens telkinį?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Kurioje vietoje didžiausias Pasaulio kanalas?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Ką sukelia po vandeniniai žemės drebejimai?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Kiek yra Lietuvoje ežerų?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Ilgiausia Pasaulio upė?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Kokiame vandenyne yra Marianų Lovys?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Didžiausia Pasaulio įlanka?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Intakų yra dešnysis ir...?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Ežeras vadinamas jūra yra?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Visas žemės vanduo yra?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vandens virtima iš dujų į skytį vadiname?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Druskingiausias vandens telkinys žemėje?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Yra aukštupys, vidurupis ir...?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Kurioje upės dalyje teka krioklys?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Giliausias Lietuvos ežeras?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Kaip vadinama upių baseinų riba?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Koks yra didžiausias vandenynas?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Giliausias Pasaulio ežeras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Kokio vandens mažiau gėlo ar druskingo?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Geografija</dc:title>
  <dcterms:created xsi:type="dcterms:W3CDTF">2021-10-11T07:53:54Z</dcterms:created>
  <dcterms:modified xsi:type="dcterms:W3CDTF">2021-10-11T07:53:54Z</dcterms:modified>
</cp:coreProperties>
</file>