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Geografija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 atskirta upės vagos dalis, primenanti pasagos formos ežerėlį (buvusi meandra)?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Sąsiauris, kuris skiria Ispaniją nuo Maroko?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skiria šiaurės ir pietų pusrutulius?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vadinasi gelmių sluoksnis, esantis po Žemės pluta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Gyventojų skaičių ir jų kitimą tiriantis mokslas vadinamas: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Kurio vandenyno šiaurinėje dalyje yra įsikūrusi Islandija?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Kuri šalis garsėja fjordais?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Kuri šalis priskiriama vadinamiesiems „mažiesiems Azijos tigrams“?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Kurioje jūroje dėl didelio druskingumo vanduo išlaiko žmogų: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vadinamas mokslas, kuris tiria ledynus ir jų procesus?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Kurios geologinės kilmės yra Dž. Britanijos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Kuriai valstybei priklauso Grenlandijos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Kurios religijos simbolis yra šešiakampė žvaigždė?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Į sausumą įsiterpęs vandens plotas vadinamas: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Išsilydžiusios uolienos, iš gelmių pro ugnikalnio kraterį išsiveržusios į paviršių, vadinamos: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Geografija I</dc:title>
  <dcterms:created xsi:type="dcterms:W3CDTF">2021-10-11T07:54:08Z</dcterms:created>
  <dcterms:modified xsi:type="dcterms:W3CDTF">2021-10-11T07:54:08Z</dcterms:modified>
</cp:coreProperties>
</file>