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Geografijos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yra Norvegijos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Kokia yra Italijos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yra Latvijos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 yra Graikijos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yra Airijos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yra Prancūzijos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Kokia yra Turikijos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Kokia yra Šveicarijos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Kokia yra Suomijos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yra Čekijos sostinė?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yra Rusijos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Kokia yra Ispanijos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Kokia yra Austrijos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yra Bulgarijos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Kokia yra Portugalijos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Kokia yra Vokietijos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 yra Ukrainos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Kokia yra Anglijos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yra Baltarusijos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Kokia yra Lenkijos sostinė?</w:t>
            </w:r>
          </w:p>
        </w:tc>
      </w:tr>
    </w:tbl>
    <w:p>
      <w:pPr>
        <w:pStyle w:val="WordBankMedium"/>
      </w:pPr>
      <w:r>
        <w:t xml:space="preserve">   Maskva    </w:t>
      </w:r>
      <w:r>
        <w:t xml:space="preserve">   Ryga    </w:t>
      </w:r>
      <w:r>
        <w:t xml:space="preserve">   Helsinkis    </w:t>
      </w:r>
      <w:r>
        <w:t xml:space="preserve">   Bernas    </w:t>
      </w:r>
      <w:r>
        <w:t xml:space="preserve">   Varšuva    </w:t>
      </w:r>
      <w:r>
        <w:t xml:space="preserve">   Lisabona    </w:t>
      </w:r>
      <w:r>
        <w:t xml:space="preserve">   Minskas    </w:t>
      </w:r>
      <w:r>
        <w:t xml:space="preserve">   Sofija    </w:t>
      </w:r>
      <w:r>
        <w:t xml:space="preserve">   Madridas    </w:t>
      </w:r>
      <w:r>
        <w:t xml:space="preserve">   Berlynas    </w:t>
      </w:r>
      <w:r>
        <w:t xml:space="preserve">   Praha    </w:t>
      </w:r>
      <w:r>
        <w:t xml:space="preserve">   Ankara    </w:t>
      </w:r>
      <w:r>
        <w:t xml:space="preserve">   Oslas    </w:t>
      </w:r>
      <w:r>
        <w:t xml:space="preserve">   Dublinas    </w:t>
      </w:r>
      <w:r>
        <w:t xml:space="preserve">   Roma    </w:t>
      </w:r>
      <w:r>
        <w:t xml:space="preserve">   Paryžius    </w:t>
      </w:r>
      <w:r>
        <w:t xml:space="preserve">   Viena    </w:t>
      </w:r>
      <w:r>
        <w:t xml:space="preserve">   Londonas    </w:t>
      </w:r>
      <w:r>
        <w:t xml:space="preserve">   Atėnai    </w:t>
      </w:r>
      <w:r>
        <w:t xml:space="preserve">   Kijevas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Geografijos Kryžiažodis</dc:title>
  <dcterms:created xsi:type="dcterms:W3CDTF">2021-10-11T07:53:59Z</dcterms:created>
  <dcterms:modified xsi:type="dcterms:W3CDTF">2021-10-11T07:53:59Z</dcterms:modified>
</cp:coreProperties>
</file>