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Atmosferos sluoksnis kuriame skarido kosminai laivai?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sluoksnis sulaiko į žemę sklindančius pavojingus saulės  spindulius?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 debesų tipas yra nuo žemės nutoles tuoliausiai?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Kokių dujų oro sudėtyje yra daugiausiai?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atmosferos sluoksnis yra toliausiai nuo žemės?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keičiasi deguonies kiekis didėjant aukščiui?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vadinami vandens lašeliai atsirandantys vasarą po karštos dienos ant žolės?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vadinamas prietaisas vėjo greičiui nustatyti?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susidaro iš rasos lašelių temperatūrai nukritus žemiau nulio?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Debesų tipas labai panašus į rūką?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rengia orų prognozę?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Vienas iš debesų tipų?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prietaisas vėjo krypčiui nustatyti?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Vienas iš orams apibūdinti pasitelkiamų rodiklių?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Kieno laipsniais matuojama temperatūra?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sudaroma sujungus oro temperatūros ir kritulių duomenis?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žemės rutulį gaubiantis oro sluoksnis?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Prietaisas temperatūrai matuoti?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atmosferos sluoksnis yra arčiausiai žemės?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vadinamas prietaisas oro slėgiui matuoti?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Geografijos kryžiažodis</dc:title>
  <dcterms:created xsi:type="dcterms:W3CDTF">2021-10-11T07:54:01Z</dcterms:created>
  <dcterms:modified xsi:type="dcterms:W3CDTF">2021-10-11T07:54:01Z</dcterms:modified>
</cp:coreProperties>
</file>