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Geografijos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Didžiausia valstybė pagal plotą?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Lenkijos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Didžiausia valstybė pagal žmonių skaičių?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Prancūzijos 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Mažiausia Europos šalis?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Šalis kuriai priklauso Farerai?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Jūra skalaujanti Lietuvą?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Auksčiausio ir didžiausio ploto Europos kalnai?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Antroje vietoje didžiausia pagal ilgį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Švedijos regionas?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Lietuvos šiaurinė kaimyne?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Didžiausia Europos sala priklausanti Danijai?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Vengrijos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Sąsiauris kuris skiria Ispaniją nuo Maroko?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Kokios šalies sostinė yra atėnai?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Didžiausia Europos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Šalis kurios sostinė Viena?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Upė kuri teka per Londoną?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Geografijos kryžiažodis</dc:title>
  <dcterms:created xsi:type="dcterms:W3CDTF">2021-10-11T07:53:04Z</dcterms:created>
  <dcterms:modified xsi:type="dcterms:W3CDTF">2021-10-11T07:53:04Z</dcterms:modified>
</cp:coreProperties>
</file>