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Geografijos kryžiažodis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Mažiausia Europos sala 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Mažiausia Europos šalis plotu 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Populiariausia Europos religija 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Didžiausias Europos kalnas : Alpės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Mažiausias Europos ežeras 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Sąsiauris kuris skiria Ispanija nuo Maroko 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Trumpiausia upė 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Mažiausias Europos miestas 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Trumpiausia Europos upė 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Didžiausia valstybė pagal žmonių skaičių 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Didžiausias Europos miestas 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Mažiausias Europos kalnas 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Ilgiausia Europos upė 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NATO būstinė: Belgija,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Italijos sostinė 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Didžiausia Europos šalis plotu 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Lietuvos sostinė 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Didžiausias Europos ežeras 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Populiariausia Europos kalba 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Geografijos kryžiažodis</dc:title>
  <dcterms:created xsi:type="dcterms:W3CDTF">2021-10-11T07:53:06Z</dcterms:created>
  <dcterms:modified xsi:type="dcterms:W3CDTF">2021-10-11T07:53:06Z</dcterms:modified>
</cp:coreProperties>
</file>