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Geografska križanka 1 - 15.8.2020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prevoz ljudi, tovora z vozili po cestnem omrežju iz kraja v kraj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stanovanjska mestna četrt, v kateri prebivajo zlasti na rasni, narodni, verski in družbenogospodarski podlagi prisilno ali prostovoljno izločene skupine prebivalstva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padavine, ki nastanejo zaradi dviganja zraka ob visokih vzpetinah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izmenično naraščanje in zniževanje morske gladine zaradi težnosti Lune in Sonca ob vrtenju Zemlje okrog svoje 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 kopno segajoči del morja, jezera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oseba, ki potuje, začasno biva v določenem kraju zaradi oddiha, razvedrila, zdravljenja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srpasta vetrna peščena sipina z vbočenimi strmejšimi odvetrnimi pobočji in znižujočimi se krajnimi krilnimi podaljški na odvetrni strani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politični migrant, ki mu država priselitve, navadno v dogovoru z OZN, iz humanitarnih razlogov omogoča začasno naselitev, vendar mu vedno ne prizna statusa političnega preganjanca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razvojna usmeritev človeške družbe, usklajena, uravnotežena z naravnimi razmerami, ki ohranja okolje, naravne vire za prihodnost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ledena obloga na drevju in objektih, ki nastane, ko na zelo hladnih površinah zmrznejo vodne kapljice ali hlapi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gospodarsko izrazito samostojna kmetija z v glavnem strnjenim zemljiščem v celku, od drugih kmetij ločena z gozdom, pašnikom ali drugimi nepozidanimi zemljišči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odlaganje, nasipanje, kopičenje sedimentov ali ledu, snega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manjša, od nekaj m do nekaj sto m široka kraška kotanja okroglaste oblike, navadno širša kot globlja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Geografska križanka 1 - 15.8.2020</dc:title>
  <dcterms:created xsi:type="dcterms:W3CDTF">2021-10-11T07:53:44Z</dcterms:created>
  <dcterms:modified xsi:type="dcterms:W3CDTF">2021-10-11T07:53:44Z</dcterms:modified>
</cp:coreProperties>
</file>