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Geograpgical Terms/definitions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water bodies recieve excess nutrients that stimulate excessive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invloves rotation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sensation felt when a person has not had enough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in the hibiscus family that has long fibres useul making paper, rope and coarse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ability of the Earth's atmosphere to trap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with more than 10 million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supply of water by artificial means to agricultural areas where there is a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man-made project to divert the water from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water in the atmosphere cools and changes from a gaseous state into a liquid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seeds or food with other DNA that has been altered by genetic engineering techniques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facilities, services and installations needed for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transformation of land once suitable for agriculture into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is absorbed into the ground, flows downward and collects above an impermable layer 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decomposed through the actions of micro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clearing forests to way for housing or agriculture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wearing down of soil and rocks on the Earth's surface by the action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long-term precipitation and temperature patterns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species that occur naturally in only one region</w:t>
            </w:r>
          </w:p>
        </w:tc>
      </w:tr>
    </w:tbl>
    <w:p>
      <w:pPr>
        <w:pStyle w:val="WordBankLarge"/>
      </w:pPr>
      <w:r>
        <w:t xml:space="preserve">   biodegradable    </w:t>
      </w:r>
      <w:r>
        <w:t xml:space="preserve">   climate    </w:t>
      </w:r>
      <w:r>
        <w:t xml:space="preserve">   condensation    </w:t>
      </w:r>
      <w:r>
        <w:t xml:space="preserve">   deforestation    </w:t>
      </w:r>
      <w:r>
        <w:t xml:space="preserve">   crop rotation    </w:t>
      </w:r>
      <w:r>
        <w:t xml:space="preserve">   diversion    </w:t>
      </w:r>
      <w:r>
        <w:t xml:space="preserve">   degradation    </w:t>
      </w:r>
      <w:r>
        <w:t xml:space="preserve">   endemic    </w:t>
      </w:r>
      <w:r>
        <w:t xml:space="preserve">   erosion    </w:t>
      </w:r>
      <w:r>
        <w:t xml:space="preserve">   eutrophication    </w:t>
      </w:r>
      <w:r>
        <w:t xml:space="preserve">   genetic modification    </w:t>
      </w:r>
      <w:r>
        <w:t xml:space="preserve">   global warming    </w:t>
      </w:r>
      <w:r>
        <w:t xml:space="preserve">   hunger    </w:t>
      </w:r>
      <w:r>
        <w:t xml:space="preserve">   infrastructure    </w:t>
      </w:r>
      <w:r>
        <w:t xml:space="preserve">   kenaf    </w:t>
      </w:r>
      <w:r>
        <w:t xml:space="preserve">   megacity    </w:t>
      </w:r>
      <w:r>
        <w:t xml:space="preserve">   irrigation    </w:t>
      </w:r>
      <w:r>
        <w:t xml:space="preserve">   infiltration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Geograpgical Terms/definitions</dc:title>
  <dcterms:created xsi:type="dcterms:W3CDTF">2021-10-11T07:53:15Z</dcterms:created>
  <dcterms:modified xsi:type="dcterms:W3CDTF">2021-10-11T07:53:15Z</dcterms:modified>
</cp:coreProperties>
</file>