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possible by the rivers and oceans located on both the eastern and western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along rivers and other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land, usually rounded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as people found land suitable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oceans or sea that are partially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that is mostly surrounded by water or that extend into a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rivers or streams that flow into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flat areas of land with very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of flat land rising above the surrounding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 sprang up along trade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that rise above the surrounding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flows along a certain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bodies of land which are completely surrounded by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Features</dc:title>
  <dcterms:created xsi:type="dcterms:W3CDTF">2021-10-11T07:52:25Z</dcterms:created>
  <dcterms:modified xsi:type="dcterms:W3CDTF">2021-10-11T07:52:25Z</dcterms:modified>
</cp:coreProperties>
</file>