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Geographic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Division of the Earth surface, usually extending across 15 degrees longitude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Ppt that occurs when a mass of warm air and cold air come in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World-wide system of changing time according to the season whereby daylight hours are extended into the evening when most people are awake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 place within a time zone that has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area of similar ecological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Measurements on a map that represents and actual distance on the earths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Method used to transfer features of the globe into a flat surface of a map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 a climate graph, the red line represents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Series of lines on a map that can be used to locate any place on the map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Total time zones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Time zones in degrees longitude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Degrees on a compass, measured in a clockwise direction from 0 degrees (north) to 360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Distance in the East and West of the Prime Meridian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 when you take population and divide it by km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 of longitude on maps or globes that join the North and South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Distance north or south of the equator, measured in degrees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 divided into units that represent actual lines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Direction on a compass, such as North and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Total value of the goods and services produced within a country per person, excluding  transactions with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study of the relationships that exist between people and their environment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Geographic Literacy</dc:title>
  <dcterms:created xsi:type="dcterms:W3CDTF">2021-10-11T07:52:29Z</dcterms:created>
  <dcterms:modified xsi:type="dcterms:W3CDTF">2021-10-11T07:52:29Z</dcterms:modified>
</cp:coreProperties>
</file>