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Geographic Literacy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Directions on a compass such as North and South.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map that shows very specific information on one particular topic.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map projection that greatly distorts the size of land masses.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the features of a globe are transferred onto a flat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Distance east and west of the Prime Meridian, measured in degrees.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way of showing maps that shows the correct size of countries in relation to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line that generally follows the 180 degree line of longitude where one day ends and the next begins.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Shows directions and bearings used to indicate direction on maps.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Provides many types of information on one map.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Compares distance between points on the map with the actual distance between those points on the Earth's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Distance north and south of the equator, measured in degrees.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Geographic Literacy</dc:title>
  <dcterms:created xsi:type="dcterms:W3CDTF">2021-10-11T07:52:40Z</dcterms:created>
  <dcterms:modified xsi:type="dcterms:W3CDTF">2021-10-11T07:52:40Z</dcterms:modified>
</cp:coreProperties>
</file>