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Geographic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Someone's point of view on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that fights against 1080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birds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naturally preys on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Animals that was in the place to begin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used to knock down populations of Possums, Rats and Stoats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is the worlds largest consumer for 1080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people who want to get rid of 1080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we walk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Animals that are meant to be harmed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organisation that wants to keep 1080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Non-target animals die from 1080 because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that aren't meant to be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that is hard to get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death that is cruel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deer are poisoned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flat, uneven and rocky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colour are the 1080 pellets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Terminology</dc:title>
  <dcterms:created xsi:type="dcterms:W3CDTF">2021-10-11T07:52:33Z</dcterms:created>
  <dcterms:modified xsi:type="dcterms:W3CDTF">2021-10-11T07:52:33Z</dcterms:modified>
</cp:coreProperties>
</file>