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point of land that extends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narrow valley with high,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ridge that separates river systems flowing to opposite sides of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body of water that is partly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lowland of area lying along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 of weather in a particular place over 20 to 30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seven large landmasses on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low-lying land area that is surrounded by a land of higher elevation land that is drained by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waterway made by people that is used to drain or irrigate land or to connect two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that borders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Terms </dc:title>
  <dcterms:created xsi:type="dcterms:W3CDTF">2021-10-11T07:53:22Z</dcterms:created>
  <dcterms:modified xsi:type="dcterms:W3CDTF">2021-10-11T07:53:22Z</dcterms:modified>
</cp:coreProperties>
</file>