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sandy or pebbly land at the edge of a sea, lake, river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 elevation of the earth’s surface rising abruptly from the surrounding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sheltered part of a sea or lake formed by a curve in its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stretch of saltwater separated from the sea by a low sandbank or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islands made up of crests of underwater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with a crater at the top which throws out molten rock, steam and ashe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covered chiefly by trees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tangled mass of tropical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offshore ridge of rocks, coral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coral reef in the shape of a ring or horseshoe that encloses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 expanse of the sea, in particular each of the main areas into which the sea is divided geographically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Terms</dc:title>
  <dcterms:created xsi:type="dcterms:W3CDTF">2021-10-11T07:53:48Z</dcterms:created>
  <dcterms:modified xsi:type="dcterms:W3CDTF">2021-10-11T07:53:48Z</dcterms:modified>
</cp:coreProperties>
</file>