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exact position of a place on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Theme of Geography that answers the question " what is it like"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region defined by popular feelings and images rather than by objective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mathematical formula used to represent the curved surface of the Earth onto a flat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region defined by a common characteristic.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Location in relation to other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water areas of the Earth, includes the oceans, lakes, rivers and seas.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Five themes of Geography, asks the question "how do people and ideas get from one place to another?"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Earth where life exists.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height of a land surface above the level of the sea.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Geographic Terms</dc:title>
  <dcterms:created xsi:type="dcterms:W3CDTF">2021-10-11T07:53:10Z</dcterms:created>
  <dcterms:modified xsi:type="dcterms:W3CDTF">2021-10-11T07:53:10Z</dcterms:modified>
</cp:coreProperties>
</file>