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Geographic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NE, NW, SW, 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explains symbols on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 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letter and number on a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Compass Rose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drawing of the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Cardinal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N, S, E, 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intermediate Directions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group of intersecting lines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relative location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shows directions on the 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where a place is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coordinates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model of the Earth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map title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tells about the map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Geographic Tools</dc:title>
  <dcterms:created xsi:type="dcterms:W3CDTF">2021-10-11T07:53:30Z</dcterms:created>
  <dcterms:modified xsi:type="dcterms:W3CDTF">2021-10-11T07:53:30Z</dcterms:modified>
</cp:coreProperties>
</file>